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动物缘  聆听每一颗心跳的声音  英汉对照</w:t>
      </w:r>
    </w:p>
    <w:p>
      <w:r>
        <w:rPr>
          <w:rFonts w:ascii="宋体" w:hAnsi="宋体" w:eastAsia="宋体"/>
          <w:sz w:val="24"/>
        </w:rPr>
        <w:t>裴云，易娜伊编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动物缘  聆听每一颗心跳的声音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裴云，易娜伊编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本书出售、求购地址：https://www.jiaokey.com/book/detail/13450241.html</w:t>
      </w:r>
    </w:p>
    <w:p>
      <w:r>
        <w:t>更多相关图书推荐：https://www.jiaokey.com</w:t>
      </w:r>
    </w:p>
    <w:p>
      <w:r>
        <w:t>裴云，易娜伊编 其他作品：https://www.jiaokey.com/tag/裴云，易娜伊编.html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关键词搜索：https://www.jiaokey.com/tag/动物缘  聆听每一颗心跳的声音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