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书名：特别的爱给特别的你  畅销金曲集萃</w:t>
      </w:r>
    </w:p>
    <w:p>
      <w:r>
        <w:t>作者：吴乃心，周福东编</w:t>
      </w:r>
    </w:p>
    <w:p>
      <w:r>
        <w:t>出版社：福州：海峡文艺出版社</w:t>
      </w:r>
    </w:p>
    <w:p>
      <w:r>
        <w:t>出版日期：1991.07</w:t>
      </w:r>
    </w:p>
    <w:p>
      <w:r>
        <w:t>总页数：51</w:t>
      </w:r>
    </w:p>
    <w:p>
      <w:r>
        <w:t>更多请访问教客网: www.jiaokey.com</w:t>
      </w:r>
    </w:p>
    <w:p>
      <w:r>
        <w:t>特别的爱给特别的你  畅销金曲集萃 评论地址：https://www.jiaokey.com/book/detail/13450238.html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