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班组安全管理经验与方法  “白国周班组安全管理法”学习读本</w:t>
      </w:r>
    </w:p>
    <w:p>
      <w:r>
        <w:rPr>
          <w:rFonts w:ascii="宋体" w:hAnsi="宋体" w:eastAsia="宋体"/>
          <w:sz w:val="24"/>
        </w:rPr>
        <w:t>华安波瑞达编著；贾兴国主编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班组安全管理经验与方法  “白国周班组安全管理法”学习读本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华安波瑞达编著；贾兴国主编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本书出售、求购地址：https://www.jiaokey.com/book/detail/13450230.html</w:t>
      </w:r>
    </w:p>
    <w:p>
      <w:r>
        <w:t>更多相关图书推荐：https://www.jiaokey.com</w:t>
      </w:r>
    </w:p>
    <w:p>
      <w:r>
        <w:t>华安波瑞达编著；贾兴国主编 其他作品：https://www.jiaokey.com/tag/华安波瑞达编著；贾兴国主编.html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关键词搜索：https://www.jiaokey.com/tag/班组安全管理经验与方法  “白国周班组安全管理法”学习读本.html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