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书名：电网企业现代营销理论与应用  下</w:t>
      </w:r>
    </w:p>
    <w:p>
      <w:r>
        <w:t>作者：魏庆海编著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总页数：1020</w:t>
      </w:r>
    </w:p>
    <w:p>
      <w:r>
        <w:t>更多请访问教客网: www.jiaokey.com</w:t>
      </w:r>
    </w:p>
    <w:p>
      <w:r>
        <w:t>电网企业现代营销理论与应用  下 评论地址：https://www.jiaokey.com/book/detail/13450204.html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