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书名：科技型农业龙头企业发展理论探索与实践</w:t>
      </w:r>
    </w:p>
    <w:p>
      <w:r>
        <w:t>作者：安华轩，彭靖里等著</w:t>
      </w:r>
    </w:p>
    <w:p>
      <w:r>
        <w:t>出版社：昆明：云南科学技术出版社</w:t>
      </w:r>
    </w:p>
    <w:p>
      <w:r>
        <w:t>出版日期：2004.11</w:t>
      </w:r>
    </w:p>
    <w:p>
      <w:r>
        <w:t>总页数：195</w:t>
      </w:r>
    </w:p>
    <w:p>
      <w:r>
        <w:t>更多请访问教客网: www.jiaokey.com</w:t>
      </w:r>
    </w:p>
    <w:p>
      <w:r>
        <w:t>科技型农业龙头企业发展理论探索与实践 评论地址：https://www.jiaokey.com/book/detail/13450186.html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