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书名：商务礼仪接待与外贸基础会话  第1册</w:t>
      </w:r>
    </w:p>
    <w:p>
      <w:r>
        <w:t>作者：冉隆德，刘安洪，罗玲华等著</w:t>
      </w:r>
    </w:p>
    <w:p>
      <w:r>
        <w:t>出版社：广州:暨南大学出版社,2011.05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商务礼仪接待与外贸基础会话  第1册 评论地址：https://www.jiaokey.com/book/detail/13450155.html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