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乐业洞天  世界地质公园百色乐业大石围天坑群</w:t>
      </w:r>
    </w:p>
    <w:p>
      <w:r>
        <w:rPr>
          <w:rFonts w:ascii="宋体" w:hAnsi="宋体" w:eastAsia="宋体"/>
          <w:sz w:val="24"/>
        </w:rPr>
        <w:t>骆汉城主编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乐业洞天  世界地质公园百色乐业大石围天坑群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骆汉城主编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本书出售、求购地址：https://www.jiaokey.com/book/detail/13450133.html</w:t>
      </w:r>
    </w:p>
    <w:p>
      <w:r>
        <w:t>更多相关图书推荐：https://www.jiaokey.com</w:t>
      </w:r>
    </w:p>
    <w:p>
      <w:r>
        <w:t>骆汉城主编 其他作品：https://www.jiaokey.com/tag/骆汉城主编.html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关键词搜索：https://www.jiaokey.com/tag/乐业洞天  世界地质公园百色乐业大石围天坑群.html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