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孙中山的大学生涯  拥抱祖国、爱情和书的伟人</w:t>
      </w:r>
    </w:p>
    <w:p>
      <w:r>
        <w:rPr>
          <w:rFonts w:ascii="宋体" w:hAnsi="宋体" w:eastAsia="宋体"/>
          <w:sz w:val="24"/>
        </w:rPr>
        <w:t>庄政著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孙中山的大学生涯  拥抱祖国、爱情和书的伟人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本书出售、求购地址：https://www.jiaokey.com/book/detail/13450078.html</w:t>
      </w:r>
    </w:p>
    <w:p>
      <w:r>
        <w:t>更多相关图书推荐：https://www.jiaokey.com</w:t>
      </w:r>
    </w:p>
    <w:p>
      <w:r>
        <w:t>庄政著 其他作品：https://www.jiaokey.com/tag/庄政著.html</w:t>
      </w:r>
    </w:p>
    <w:p>
      <w:r>
        <w:t>中央日报出版部 出版图书：https://www.jiaokey.com/tag/中央日报出版部.html</w:t>
      </w:r>
    </w:p>
    <w:p>
      <w:r>
        <w:t>关键词搜索：https://www.jiaokey.com/tag/孙中山的大学生涯  拥抱祖国、爱情和书的伟人.html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