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中国历史宝库  治乱嬗替  魏晋卷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中国历史宝库  治乱嬗替  魏晋卷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本书出售、求购地址：https://www.jiaokey.com/book/detail/13450049.html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关键词搜索：https://www.jiaokey.com/tag/中国历史宝库  治乱嬗替  魏晋卷.html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