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台湾自然大系  1  台湾的常见野花</w:t>
      </w:r>
    </w:p>
    <w:p>
      <w:r>
        <w:rPr>
          <w:rFonts w:ascii="宋体" w:hAnsi="宋体" w:eastAsia="宋体"/>
          <w:sz w:val="24"/>
        </w:rPr>
        <w:t>蔡锡龄主编；郑元春著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台湾自然大系  1  台湾的常见野花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蔡锡龄主编；郑元春著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本书出售、求购地址：https://www.jiaokey.com/book/detail/13450043.html</w:t>
      </w:r>
    </w:p>
    <w:p>
      <w:r>
        <w:t>更多相关图书推荐：https://www.jiaokey.com</w:t>
      </w:r>
    </w:p>
    <w:p>
      <w:r>
        <w:t>蔡锡龄主编；郑元春著 其他作品：https://www.jiaokey.com/tag/蔡锡龄主编；郑元春著.html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关键词搜索：https://www.jiaokey.com/tag/台湾自然大系  1  台湾的常见野花.html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