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展现内在音乐  音乐治疗与心理剧</w:t>
      </w:r>
    </w:p>
    <w:p>
      <w:r>
        <w:rPr>
          <w:rFonts w:ascii="宋体" w:hAnsi="宋体" w:eastAsia="宋体"/>
          <w:sz w:val="24"/>
        </w:rPr>
        <w:t>Joseph J. Moreno著；郎亚琴译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展现内在音乐  音乐治疗与心理剧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Moreno著；郎亚琴译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本书出售、求购地址：https://www.jiaokey.com/book/detail/13450032.html</w:t>
      </w:r>
    </w:p>
    <w:p>
      <w:r>
        <w:t>更多相关图书推荐：https://www.jiaokey.com</w:t>
      </w:r>
    </w:p>
    <w:p>
      <w:r>
        <w:t>Joseph J. Moreno著；郎亚琴译 其他作品：https://www.jiaokey.com/tag/Joseph J. Moreno著；郎亚琴译.html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关键词搜索：https://www.jiaokey.com/tag/展现内在音乐  音乐治疗与心理剧.html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