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黑暗时代及十字军东征∶世界文明史  12</w:t>
      </w:r>
    </w:p>
    <w:p>
      <w:r>
        <w:rPr>
          <w:rFonts w:ascii="宋体" w:hAnsi="宋体" w:eastAsia="宋体"/>
          <w:sz w:val="24"/>
        </w:rPr>
        <w:t>威尔杜兰原著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黑暗时代及十字军东征∶世界文明史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威尔杜兰原著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本书出售、求购地址：https://www.jiaokey.com/book/detail/13450019.html</w:t>
      </w:r>
    </w:p>
    <w:p>
      <w:r>
        <w:t>更多相关图书推荐：https://www.jiaokey.com</w:t>
      </w:r>
    </w:p>
    <w:p>
      <w:r>
        <w:t>威尔杜兰原著 其他作品：https://www.jiaokey.com/tag/威尔杜兰原著.html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关键词搜索：https://www.jiaokey.com/tag/黑暗时代及十字军东征∶世界文明史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