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书名：中国科学与技术  1</w:t>
      </w:r>
    </w:p>
    <w:p>
      <w:r>
        <w:t>作者：周惠玲主编</w:t>
      </w:r>
    </w:p>
    <w:p>
      <w:r>
        <w:t>出版社：图文出版社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中国科学与技术  1 评论地址：https://www.jiaokey.com/book/detail/13449987.html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