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书名：运动员科学选材导论</w:t>
      </w:r>
    </w:p>
    <w:p>
      <w:r>
        <w:t>作者：董世平，王喜文主编；李永定，温朝辉，冯维斗副主编</w:t>
      </w:r>
    </w:p>
    <w:p>
      <w:r>
        <w:t>出版社：长春：吉林科学技术出版社</w:t>
      </w:r>
    </w:p>
    <w:p>
      <w:r>
        <w:t>出版日期：1995.06</w:t>
      </w:r>
    </w:p>
    <w:p>
      <w:r>
        <w:t>总页数：664</w:t>
      </w:r>
    </w:p>
    <w:p>
      <w:r>
        <w:t>更多请访问教客网: www.jiaokey.com</w:t>
      </w:r>
    </w:p>
    <w:p>
      <w:r>
        <w:t>运动员科学选材导论 评论地址：https://www.jiaokey.com/book/detail/13449916.html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