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书名：7-9岁儿童的家庭教育</w:t>
      </w:r>
    </w:p>
    <w:p>
      <w:r>
        <w:t>作者：吴小瑜，祖雪媛主编；陈荣华，吴伟副主编</w:t>
      </w:r>
    </w:p>
    <w:p>
      <w:r>
        <w:t>出版社：北京：中国致公出版社</w:t>
      </w:r>
    </w:p>
    <w:p>
      <w:r>
        <w:t>出版日期：1998.02</w:t>
      </w:r>
    </w:p>
    <w:p>
      <w:r>
        <w:t>总页数：207</w:t>
      </w:r>
    </w:p>
    <w:p>
      <w:r>
        <w:t>更多请访问教客网: www.jiaokey.com</w:t>
      </w:r>
    </w:p>
    <w:p>
      <w:r>
        <w:t>7-9岁儿童的家庭教育 评论地址：https://www.jiaokey.com/book/detail/13449913.html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