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书名：足球技战术与训练</w:t>
      </w:r>
    </w:p>
    <w:p>
      <w:r>
        <w:t>作者：殷征辉，张沛锋，周骞编著</w:t>
      </w:r>
    </w:p>
    <w:p>
      <w:r>
        <w:t>出版社：长春:东北师范大学出版社,2011.09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足球技战术与训练 评论地址：https://www.jiaokey.com/book/detail/13449882.html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