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数学  必修2  北师大版</w:t>
      </w:r>
    </w:p>
    <w:p>
      <w:r>
        <w:rPr>
          <w:rFonts w:ascii="宋体" w:hAnsi="宋体" w:eastAsia="宋体"/>
          <w:sz w:val="24"/>
        </w:rPr>
        <w:t>任志鸿丛书主编；张新军主编；国建群，刘玉亭副主编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数学  必修2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任志鸿丛书主编；张新军主编；国建群，刘玉亭副主编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本书出售、求购地址：https://www.jiaokey.com/book/detail/13449875.html</w:t>
      </w:r>
    </w:p>
    <w:p>
      <w:r>
        <w:t>更多相关图书推荐：https://www.jiaokey.com</w:t>
      </w:r>
    </w:p>
    <w:p>
      <w:r>
        <w:t>任志鸿丛书主编；张新军主编；国建群，刘玉亭副主编 其他作品：https://www.jiaokey.com/tag/任志鸿丛书主编；张新军主编；国建群，刘玉亭副主编.html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关键词搜索：https://www.jiaokey.com/tag/高中优秀教案  数学  必修2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