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书名：上古“颂类”文学精神及其文体特征</w:t>
      </w:r>
    </w:p>
    <w:p>
      <w:r>
        <w:t>作者：段立超著</w:t>
      </w:r>
    </w:p>
    <w:p>
      <w:r>
        <w:t>出版社：长春:吉林大学出版社,2012.10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上古“颂类”文学精神及其文体特征 评论地址：https://www.jiaokey.com/book/detail/13449874.html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