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书名：作家与他们的教师</w:t>
      </w:r>
    </w:p>
    <w:p>
      <w:r>
        <w:t>作者：张林主编；孔繁茂副主编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总页数：333</w:t>
      </w:r>
    </w:p>
    <w:p>
      <w:r>
        <w:t>更多请访问教客网: www.jiaokey.com</w:t>
      </w:r>
    </w:p>
    <w:p>
      <w:r>
        <w:t>作家与他们的教师 评论地址：https://www.jiaokey.com/book/detail/13449869.html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