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书名：林同骅航空事业奋斗记</w:t>
      </w:r>
    </w:p>
    <w:p>
      <w:r>
        <w:t>作者：伊犁，伊林著</w:t>
      </w:r>
    </w:p>
    <w:p>
      <w:r>
        <w:t>出版社：成都：西南交通大学出版社</w:t>
      </w:r>
    </w:p>
    <w:p>
      <w:r>
        <w:t>出版日期：1994.04</w:t>
      </w:r>
    </w:p>
    <w:p>
      <w:r>
        <w:t>总页数：113</w:t>
      </w:r>
    </w:p>
    <w:p>
      <w:r>
        <w:t>更多请访问教客网: www.jiaokey.com</w:t>
      </w:r>
    </w:p>
    <w:p>
      <w:r>
        <w:t>林同骅航空事业奋斗记 评论地址：https://www.jiaokey.com/book/detail/13449868.html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