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高中英语功能与结构测试  第1册 上</w:t>
      </w:r>
    </w:p>
    <w:p>
      <w:r>
        <w:rPr>
          <w:rFonts w:ascii="宋体" w:hAnsi="宋体" w:eastAsia="宋体"/>
          <w:sz w:val="24"/>
        </w:rPr>
        <w:t>于文，何淑娟，米洛编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高中英语功能与结构测试  第1册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于文，何淑娟，米洛编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本书出售、求购地址：https://www.jiaokey.com/book/detail/13449849.html</w:t>
      </w:r>
    </w:p>
    <w:p>
      <w:r>
        <w:t>更多相关图书推荐：https://www.jiaokey.com</w:t>
      </w:r>
    </w:p>
    <w:p>
      <w:r>
        <w:t>于文，何淑娟，米洛编 其他作品：https://www.jiaokey.com/tag/于文，何淑娟，米洛编.html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关键词搜索：https://www.jiaokey.com/tag/高中英语功能与结构测试  第1册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