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书名：每天读点英文名校励志演讲全集</w:t>
      </w:r>
    </w:p>
    <w:p>
      <w:r>
        <w:t>作者：主编刘立军，王宗宽，韩大伟；陈硕，赵志刚，陈畅，王佳宇，陈芝，崔礼山副主编</w:t>
      </w:r>
    </w:p>
    <w:p>
      <w:r>
        <w:t>出版社：北京：中国宇航出版社</w:t>
      </w:r>
    </w:p>
    <w:p>
      <w:r>
        <w:t>出版日期：2012</w:t>
      </w:r>
    </w:p>
    <w:p>
      <w:r>
        <w:t>总页数：385</w:t>
      </w:r>
    </w:p>
    <w:p>
      <w:r>
        <w:t>更多请访问教客网: www.jiaokey.com</w:t>
      </w:r>
    </w:p>
    <w:p>
      <w:r>
        <w:t>每天读点英文名校励志演讲全集 评论地址：https://www.jiaokey.com/book/detail/13449838.html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