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中国自然景观  摄影集</w:t>
      </w:r>
    </w:p>
    <w:p>
      <w:r>
        <w:rPr>
          <w:rFonts w:ascii="宋体" w:hAnsi="宋体" w:eastAsia="宋体"/>
          <w:sz w:val="24"/>
        </w:rPr>
        <w:t>左大康，邢雁主编；中国科学院地理研究所，中国画报社编辑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中国自然景观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左大康，邢雁主编；中国科学院地理研究所，中国画报社编辑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景观(地点: 中国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本书出售、求购地址：https://www.jiaokey.com/book/detail/13449690.html</w:t>
      </w:r>
    </w:p>
    <w:p>
      <w:r>
        <w:t>更多相关图书推荐：https://www.jiaokey.com</w:t>
      </w:r>
    </w:p>
    <w:p>
      <w:r>
        <w:t>左大康，邢雁主编；中国科学院地理研究所，中国画报社编辑 其他作品：https://www.jiaokey.com/tag/左大康，邢雁主编；中国科学院地理研究所，中国画报社编辑.html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关键词搜索：https://www.jiaokey.com/tag/景观(地点: 中国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