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</w:t>
      </w:r>
    </w:p>
    <w:p>
      <w:r>
        <w:t>作者：E·T·Copson森著；俞崇庆，马雅彬译</w:t>
      </w:r>
    </w:p>
    <w:p>
      <w:r>
        <w:t>出版社：内蒙古民族师范学院数学系,1982.03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偏微分方程 评论地址：https://www.jiaokey.com/book/detail/13449659.html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