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赤水桫椤自然保护区科学考察集</w:t>
      </w:r>
    </w:p>
    <w:p>
      <w:r>
        <w:rPr>
          <w:rFonts w:ascii="宋体" w:hAnsi="宋体" w:eastAsia="宋体"/>
          <w:sz w:val="24"/>
        </w:rPr>
        <w:t>贵州省环境保护局编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赤水桫椤自然保护区科学考察集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本书出售、求购地址：https://www.jiaokey.com/book/detail/13449657.html</w:t>
      </w:r>
    </w:p>
    <w:p>
      <w:r>
        <w:t>更多相关图书推荐：https://www.jiaokey.com</w:t>
      </w:r>
    </w:p>
    <w:p>
      <w:r>
        <w:t>贵州省环境保护局编 其他作品：https://www.jiaokey.com/tag/贵州省环境保护局编.html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关键词搜索：https://www.jiaokey.com/tag/赤水桫椤自然保护区科学考察集.html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