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小百灵幼儿卡拉OK歌曲100首</w:t>
      </w:r>
    </w:p>
    <w:p>
      <w:r>
        <w:rPr>
          <w:rFonts w:ascii="宋体" w:hAnsi="宋体" w:eastAsia="宋体"/>
          <w:sz w:val="24"/>
        </w:rPr>
        <w:t>陈蘅，刘莲菊编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小百灵幼儿卡拉OK歌曲100首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陈蘅，刘莲菊编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本书出售、求购地址：https://www.jiaokey.com/book/detail/13449619.html</w:t>
      </w:r>
    </w:p>
    <w:p>
      <w:r>
        <w:t>更多相关图书推荐：https://www.jiaokey.com</w:t>
      </w:r>
    </w:p>
    <w:p>
      <w:r>
        <w:t>陈蘅，刘莲菊编 其他作品：https://www.jiaokey.com/tag/陈蘅，刘莲菊编.html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关键词搜索：https://www.jiaokey.com/tag/小百灵幼儿卡拉OK歌曲100首.html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