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“雷锋在我们中间”优秀演讲词选</w:t>
      </w:r>
    </w:p>
    <w:p>
      <w:r>
        <w:rPr>
          <w:rFonts w:ascii="宋体" w:hAnsi="宋体" w:eastAsia="宋体"/>
          <w:sz w:val="24"/>
        </w:rPr>
        <w:t>江苏电视台等编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“雷锋在我们中间”优秀演讲词选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江苏电视台等编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本书出售、求购地址：https://www.jiaokey.com/book/detail/13449617.html</w:t>
      </w:r>
    </w:p>
    <w:p>
      <w:r>
        <w:t>更多相关图书推荐：https://www.jiaokey.com</w:t>
      </w:r>
    </w:p>
    <w:p>
      <w:r>
        <w:t>江苏电视台等编 其他作品：https://www.jiaokey.com/tag/江苏电视台等编.html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关键词搜索：https://www.jiaokey.com/tag/“雷锋在我们中间”优秀演讲词选.html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