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书名：汉语口语教程  中级本</w:t>
      </w:r>
    </w:p>
    <w:p>
      <w:r>
        <w:t>作者：杨甲荣，杨嘉琼编著；沈友玲译</w:t>
      </w:r>
    </w:p>
    <w:p>
      <w:r>
        <w:t>出版社：北京：中央民族学院出版社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汉语口语教程  中级本 评论地址：https://www.jiaokey.com/book/detail/13449613.html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