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中级汉语会话  汉日对照</w:t>
      </w:r>
    </w:p>
    <w:p>
      <w:r>
        <w:rPr>
          <w:rFonts w:ascii="宋体" w:hAnsi="宋体" w:eastAsia="宋体"/>
          <w:sz w:val="24"/>
        </w:rPr>
        <w:t>李恺等编；（日）白泽龙郎，卫榕群译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中级汉语会话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李恺等编；（日）白泽龙郎，卫榕群译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本书出售、求购地址：https://www.jiaokey.com/book/detail/13449595.html</w:t>
      </w:r>
    </w:p>
    <w:p>
      <w:r>
        <w:t>更多相关图书推荐：https://www.jiaokey.com</w:t>
      </w:r>
    </w:p>
    <w:p>
      <w:r>
        <w:t>李恺等编；（日）白泽龙郎，卫榕群译 其他作品：https://www.jiaokey.com/tag/李恺等编；（日）白泽龙郎，卫榕群译.html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关键词搜索：https://www.jiaokey.com/tag/中级汉语会话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