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迈向21世纪的宏伟蓝图学习《中共中央关于制定国民经济和社会发展“九五”计划和2010年远景目标的建议》</w:t>
      </w:r>
    </w:p>
    <w:p>
      <w:r>
        <w:rPr>
          <w:rFonts w:ascii="宋体" w:hAnsi="宋体" w:eastAsia="宋体"/>
          <w:sz w:val="24"/>
        </w:rPr>
        <w:t>武绍春，于平，李晶华，赵义河主编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迈向21世纪的宏伟蓝图学习《中共中央关于制定国民经济和社会发展“九五”计划和2010年远景目标的建议》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武绍春，于平，李晶华，赵义河主编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本书出售、求购地址：https://www.jiaokey.com/book/detail/13449590.html</w:t>
      </w:r>
    </w:p>
    <w:p>
      <w:r>
        <w:t>更多相关图书推荐：https://www.jiaokey.com</w:t>
      </w:r>
    </w:p>
    <w:p>
      <w:r>
        <w:t>武绍春，于平，李晶华，赵义河主编 其他作品：https://www.jiaokey.com/tag/武绍春，于平，李晶华，赵义河主编.html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关键词搜索：https://www.jiaokey.com/tag/迈向21世纪的宏伟蓝图学习《中共中央关于制定国民经济和社会发展“九五”计划和2010年远景目标的建议》.html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