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狂魔金刀  上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狂魔金刀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本书出售、求购地址：https://www.jiaokey.com/book/detail/13449584.html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关键词搜索：https://www.jiaokey.com/tag/狂魔金刀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