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中国律法文献  第3辑 第1册  影印本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中国律法文献  第3辑 第1册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本书出售、求购地址：https://www.jiaokey.com/book/detail/13449568.html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关键词搜索：https://www.jiaokey.com/tag/中国律法文献  第3辑 第1册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