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还情剑  2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还情剑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本书出售、求购地址：https://www.jiaokey.com/book/detail/13449549.html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关键词搜索：https://www.jiaokey.com/tag/还情剑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