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热土飚歌-贵阳市党史诗文集之文集  下</w:t>
      </w:r>
    </w:p>
    <w:p>
      <w:r>
        <w:rPr>
          <w:rFonts w:ascii="宋体" w:hAnsi="宋体" w:eastAsia="宋体"/>
          <w:sz w:val="24"/>
        </w:rPr>
        <w:t>贵阳市党史研究室编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热土飚歌-贵阳市党史诗文集之文集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本书出售、求购地址：https://www.jiaokey.com/book/detail/13449479.html</w:t>
      </w:r>
    </w:p>
    <w:p>
      <w:r>
        <w:t>更多相关图书推荐：https://www.jiaokey.com</w:t>
      </w:r>
    </w:p>
    <w:p>
      <w:r>
        <w:t>贵阳市党史研究室编 其他作品：https://www.jiaokey.com/tag/贵阳市党史研究室编.html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关键词搜索：https://www.jiaokey.com/tag/热土飚歌-贵阳市党史诗文集之文集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