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书名：鉴古证今  传统工艺与科技考古文萃</w:t>
      </w:r>
    </w:p>
    <w:p>
      <w:r>
        <w:t>作者：中国科学院自然科学史研究所，中国科学院传统工艺与文物科技研究中心编</w:t>
      </w:r>
    </w:p>
    <w:p>
      <w:r>
        <w:t>出版社：合肥:安徽科学技术出版社,2014.01</w:t>
      </w:r>
    </w:p>
    <w:p>
      <w:r>
        <w:t>出版日期：</w:t>
      </w:r>
    </w:p>
    <w:p>
      <w:r>
        <w:t>总页数：801</w:t>
      </w:r>
    </w:p>
    <w:p>
      <w:r>
        <w:t>更多请访问教客网: www.jiaokey.com</w:t>
      </w:r>
    </w:p>
    <w:p>
      <w:r>
        <w:t>鉴古证今  传统工艺与科技考古文萃 评论地址：https://www.jiaokey.com/book/detail/13449451.html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