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呼吸机临床操作快速解读  第2辑</w:t>
      </w:r>
    </w:p>
    <w:p>
      <w:r>
        <w:rPr>
          <w:rFonts w:ascii="宋体" w:hAnsi="宋体" w:eastAsia="宋体"/>
          <w:sz w:val="24"/>
        </w:rPr>
        <w:t>张志臣，米婷婷，钱峰主编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呼吸机临床操作快速解读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张志臣，米婷婷，钱峰主编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本书出售、求购地址：https://www.jiaokey.com/book/detail/13449444.html</w:t>
      </w:r>
    </w:p>
    <w:p>
      <w:r>
        <w:t>更多相关图书推荐：https://www.jiaokey.com</w:t>
      </w:r>
    </w:p>
    <w:p>
      <w:r>
        <w:t>张志臣，米婷婷，钱峰主编 其他作品：https://www.jiaokey.com/tag/张志臣，米婷婷，钱峰主编.html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关键词搜索：https://www.jiaokey.com/tag/呼吸机临床操作快速解读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