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书名：李德修三字经派小儿推拿</w:t>
      </w:r>
    </w:p>
    <w:p>
      <w:r>
        <w:t>作者：李先晓，王鹂主编</w:t>
      </w:r>
    </w:p>
    <w:p>
      <w:r>
        <w:t>出版社：青岛：青岛出版社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李德修三字经派小儿推拿 评论地址：https://www.jiaokey.com/book/detail/13449443.html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