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书名：白云阁藏本《伤寒杂病论》</w:t>
      </w:r>
    </w:p>
    <w:p>
      <w:r>
        <w:t>作者：（东汉）张仲景著</w:t>
      </w:r>
    </w:p>
    <w:p>
      <w:r>
        <w:t>出版社：郑州:中原农民出版社,2013.10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白云阁藏本《伤寒杂病论》 评论地址：https://www.jiaokey.com/book/detail/13449442.html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