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书名：李玉奇学术思想及临床医案</w:t>
      </w:r>
    </w:p>
    <w:p>
      <w:r>
        <w:t>作者：王垂杰主编</w:t>
      </w:r>
    </w:p>
    <w:p>
      <w:r>
        <w:t>出版社：北京：科学出版社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李玉奇学术思想及临床医案 评论地址：https://www.jiaokey.com/book/detail/13449434.html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