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书名：信仰是面不倒的旗</w:t>
      </w:r>
    </w:p>
    <w:p>
      <w:r>
        <w:t>作者：林建法主编</w:t>
      </w:r>
    </w:p>
    <w:p>
      <w:r>
        <w:t>出版社：沈阳:辽宁人民出版社,2014.01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信仰是面不倒的旗 评论地址：https://www.jiaokey.com/book/detail/13449411.html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