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腰椎间盘突出症4步诊疗与康复  基层医师非手术特色疗法</w:t>
      </w:r>
    </w:p>
    <w:p>
      <w:r>
        <w:rPr>
          <w:rFonts w:ascii="宋体" w:hAnsi="宋体" w:eastAsia="宋体"/>
          <w:sz w:val="24"/>
        </w:rPr>
        <w:t>诸葛明民，陈永梅主编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腰椎间盘突出症4步诊疗与康复  基层医师非手术特色疗法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诸葛明民，陈永梅主编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本书出售、求购地址：https://www.jiaokey.com/book/detail/13449410.html</w:t>
      </w:r>
    </w:p>
    <w:p>
      <w:r>
        <w:t>更多相关图书推荐：https://www.jiaokey.com</w:t>
      </w:r>
    </w:p>
    <w:p>
      <w:r>
        <w:t>诸葛明民，陈永梅主编 其他作品：https://www.jiaokey.com/tag/诸葛明民，陈永梅主编.html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关键词搜索：https://www.jiaokey.com/tag/腰椎间盘突出症4步诊疗与康复  基层医师非手术特色疗法.html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