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回忆张光年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回忆张光年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本书出售、求购地址：https://www.jiaokey.com/book/detail/13449350.html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关键词搜索：https://www.jiaokey.com/tag/回忆张光年.html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