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每天1小时4周攻克职称英语周计划  卫生类  适用于A B C级</w:t>
      </w:r>
    </w:p>
    <w:p>
      <w:r>
        <w:rPr>
          <w:rFonts w:ascii="宋体" w:hAnsi="宋体" w:eastAsia="宋体"/>
          <w:sz w:val="24"/>
        </w:rPr>
        <w:t>梁莉娟主编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每天1小时4周攻克职称英语周计划  卫生类  适用于A B C级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梁莉娟主编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本书出售、求购地址：https://www.jiaokey.com/book/detail/13449336.html</w:t>
      </w:r>
    </w:p>
    <w:p>
      <w:r>
        <w:t>更多相关图书推荐：https://www.jiaokey.com</w:t>
      </w:r>
    </w:p>
    <w:p>
      <w:r>
        <w:t>梁莉娟主编 其他作品：https://www.jiaokey.com/tag/梁莉娟主编.html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关键词搜索：https://www.jiaokey.com/tag/每天1小时4周攻克职称英语周计划  卫生类  适用于A B C级.html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