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心灵访谈  佛陀说</w:t>
      </w:r>
    </w:p>
    <w:p>
      <w:r>
        <w:rPr>
          <w:rFonts w:ascii="宋体" w:hAnsi="宋体" w:eastAsia="宋体"/>
          <w:sz w:val="24"/>
        </w:rPr>
        <w:t>（英）琼·邓肯·奥利弗著；邱匀译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心灵访谈  佛陀说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（英）琼·邓肯·奥利弗著；邱匀译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本书出售、求购地址：https://www.jiaokey.com/book/detail/13449301.html</w:t>
      </w:r>
    </w:p>
    <w:p>
      <w:r>
        <w:t>更多相关图书推荐：https://www.jiaokey.com</w:t>
      </w:r>
    </w:p>
    <w:p>
      <w:r>
        <w:t>（英）琼·邓肯·奥利弗著；邱匀译 其他作品：https://www.jiaokey.com/tag/（英）琼·邓肯·奥利弗著；邱匀译.html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关键词搜索：https://www.jiaokey.com/tag/心灵访谈  佛陀说.html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