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林毅乳腺病学术思想与经验心悟</w:t>
      </w:r>
    </w:p>
    <w:p>
      <w:r>
        <w:rPr>
          <w:rFonts w:ascii="宋体" w:hAnsi="宋体" w:eastAsia="宋体"/>
          <w:sz w:val="24"/>
        </w:rPr>
        <w:t>司徒红林，陈前军主编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林毅乳腺病学术思想与经验心悟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司徒红林，陈前军主编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本书出售、求购地址：https://www.jiaokey.com/book/detail/13449292.html</w:t>
      </w:r>
    </w:p>
    <w:p>
      <w:r>
        <w:t>更多相关图书推荐：https://www.jiaokey.com</w:t>
      </w:r>
    </w:p>
    <w:p>
      <w:r>
        <w:t>司徒红林，陈前军主编 其他作品：https://www.jiaokey.com/tag/司徒红林，陈前军主编.html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关键词搜索：https://www.jiaokey.com/tag/林毅乳腺病学术思想与经验心悟.html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