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灌溉水利用效率的理论、方法与应用</w:t>
      </w:r>
    </w:p>
    <w:p>
      <w:r>
        <w:rPr>
          <w:rFonts w:ascii="宋体" w:hAnsi="宋体" w:eastAsia="宋体"/>
          <w:sz w:val="24"/>
        </w:rPr>
        <w:t>贾宏伟，郑世宗著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灌溉水利用效率的理论、方法与应用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贾宏伟，郑世宗著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本书出售、求购地址：https://www.jiaokey.com/book/detail/13449288.html</w:t>
      </w:r>
    </w:p>
    <w:p>
      <w:r>
        <w:t>更多相关图书推荐：https://www.jiaokey.com</w:t>
      </w:r>
    </w:p>
    <w:p>
      <w:r>
        <w:t>贾宏伟，郑世宗著 其他作品：https://www.jiaokey.com/tag/贾宏伟，郑世宗著.html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关键词搜索：https://www.jiaokey.com/tag/灌溉水利用效率的理论、方法与应用.html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