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书名：舌尖上的安全  食品安全购买攻略</w:t>
      </w:r>
    </w:p>
    <w:p>
      <w:r>
        <w:t>作者：鞠琳，范良旭主编；宋海波副主编；刘瑶，李志国，宋海波，詹明胜，鞠琳编</w:t>
      </w:r>
    </w:p>
    <w:p>
      <w:r>
        <w:t>出版社：武汉：湖北科学技术出版社</w:t>
      </w:r>
    </w:p>
    <w:p>
      <w:r>
        <w:t>出版日期：2013.01</w:t>
      </w:r>
    </w:p>
    <w:p>
      <w:r>
        <w:t>总页数：137</w:t>
      </w:r>
    </w:p>
    <w:p>
      <w:r>
        <w:t>更多请访问教客网: www.jiaokey.com</w:t>
      </w:r>
    </w:p>
    <w:p>
      <w:r>
        <w:t>舌尖上的安全  食品安全购买攻略 评论地址：https://www.jiaokey.com/book/detail/13449285.html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