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J.TEST日语全真模拟冲关捷径E-F</w:t>
      </w:r>
    </w:p>
    <w:p>
      <w:r>
        <w:rPr>
          <w:rFonts w:ascii="宋体" w:hAnsi="宋体" w:eastAsia="宋体"/>
          <w:sz w:val="24"/>
        </w:rPr>
        <w:t>张洪梅，张秀莹，徐二红，康伟编著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J.TEST日语全真模拟冲关捷径E-F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张洪梅，张秀莹，徐二红，康伟编著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本书出售、求购地址：https://www.jiaokey.com/book/detail/13449282.html</w:t>
      </w:r>
    </w:p>
    <w:p>
      <w:r>
        <w:t>更多相关图书推荐：https://www.jiaokey.com</w:t>
      </w:r>
    </w:p>
    <w:p>
      <w:r>
        <w:t>张洪梅，张秀莹，徐二红，康伟编著 其他作品：https://www.jiaokey.com/tag/张洪梅，张秀莹，徐二红，康伟编著.html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J.TEST日语全真模拟冲关捷径E-F.html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