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佳图顶级系列  顶级样板房  3  上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佳图顶级系列  顶级样板房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本书出售、求购地址：https://www.jiaokey.com/book/detail/13449267.html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天津大学出版社有限责任公司 出版图书：https://www.jiaokey.com/tag/天津大学出版社有限责任公司.html</w:t>
      </w:r>
    </w:p>
    <w:p>
      <w:r>
        <w:t>关键词搜索：https://www.jiaokey.com/tag/佳图顶级系列  顶级样板房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