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ITI产品目录2005</w:t>
      </w:r>
    </w:p>
    <w:p>
      <w:r>
        <w:rPr>
          <w:rFonts w:ascii="宋体" w:hAnsi="宋体" w:eastAsia="宋体"/>
          <w:sz w:val="24"/>
        </w:rPr>
        <w:t>北京凡尼斯医疗新技术有限公司编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ITI产品目录2005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北京凡尼斯医疗新技术有限公司编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北京凡尼斯医疗新技术有限公司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本书出售、求购地址：https://www.jiaokey.com/book/detail/13449127.html</w:t>
      </w:r>
    </w:p>
    <w:p>
      <w:r>
        <w:t>更多相关图书推荐：https://www.jiaokey.com</w:t>
      </w:r>
    </w:p>
    <w:p>
      <w:r>
        <w:t>北京凡尼斯医疗新技术有限公司编 其他作品：https://www.jiaokey.com/tag/北京凡尼斯医疗新技术有限公司编.html</w:t>
      </w:r>
    </w:p>
    <w:p>
      <w:r>
        <w:t>北京凡尼斯医疗新技术有限公司 出版图书：https://www.jiaokey.com/tag/北京凡尼斯医疗新技术有限公司.html</w:t>
      </w:r>
    </w:p>
    <w:p>
      <w:r>
        <w:t>关键词搜索：https://www.jiaokey.com/tag/ITI产品目录2005.html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